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Major Muscles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your shoulder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muscle is found at the back of the top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found at the front of the top of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of the word is a building tool!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beginning of the word is the name of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muscle just above you bum!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associated with your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at the back of your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in your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muscle right at the bottom of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 at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muscle leading down to your 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Muscles Crossword</dc:title>
  <dcterms:created xsi:type="dcterms:W3CDTF">2021-10-11T11:39:23Z</dcterms:created>
  <dcterms:modified xsi:type="dcterms:W3CDTF">2021-10-11T11:39:23Z</dcterms:modified>
</cp:coreProperties>
</file>