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Nutrients, Contents, &amp;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Pacific Ocean    </w:t>
      </w:r>
      <w:r>
        <w:t xml:space="preserve">   Arctic Ocean    </w:t>
      </w:r>
      <w:r>
        <w:t xml:space="preserve">   carbohydrates    </w:t>
      </w:r>
      <w:r>
        <w:t xml:space="preserve">   Indian Ocean    </w:t>
      </w:r>
      <w:r>
        <w:t xml:space="preserve">   fats    </w:t>
      </w:r>
      <w:r>
        <w:t xml:space="preserve">   Atlantic Ocean    </w:t>
      </w:r>
      <w:r>
        <w:t xml:space="preserve">   Australia    </w:t>
      </w:r>
      <w:r>
        <w:t xml:space="preserve">   Asia    </w:t>
      </w:r>
      <w:r>
        <w:t xml:space="preserve">   minerals    </w:t>
      </w:r>
      <w:r>
        <w:t xml:space="preserve">   Africa    </w:t>
      </w:r>
      <w:r>
        <w:t xml:space="preserve">   Antarctica    </w:t>
      </w:r>
      <w:r>
        <w:t xml:space="preserve">   water    </w:t>
      </w:r>
      <w:r>
        <w:t xml:space="preserve">   South America    </w:t>
      </w:r>
      <w:r>
        <w:t xml:space="preserve">   vitamins    </w:t>
      </w:r>
      <w:r>
        <w:t xml:space="preserve">   North America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Nutrients, Contents, &amp; Oceans</dc:title>
  <dcterms:created xsi:type="dcterms:W3CDTF">2021-10-11T11:38:55Z</dcterms:created>
  <dcterms:modified xsi:type="dcterms:W3CDTF">2021-10-11T11:38:55Z</dcterms:modified>
</cp:coreProperties>
</file>