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Philosophers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argued that the gods were not anthropomorphic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basis for today's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single element was undefined, unlimited, indefinite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the Lyceum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Plato's famous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deontologist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major philosophical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Socrates most famous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treatise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believed single element was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believed single element was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laid foundation of western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single element was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preservation and pity was the people's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basis for today's atomic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Laid foundation for French and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the Great was his most famous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famous paradox: Paradox of Motion; paradox showed ontological pluralism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allegory of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the treatise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started the Academy in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Philosophers</dc:title>
  <dcterms:created xsi:type="dcterms:W3CDTF">2021-10-11T11:39:25Z</dcterms:created>
  <dcterms:modified xsi:type="dcterms:W3CDTF">2021-10-11T11:39:25Z</dcterms:modified>
</cp:coreProperties>
</file>