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Religions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Dharma Wheel    </w:t>
      </w:r>
      <w:r>
        <w:t xml:space="preserve">   Aum    </w:t>
      </w:r>
      <w:r>
        <w:t xml:space="preserve">   Crescent    </w:t>
      </w:r>
      <w:r>
        <w:t xml:space="preserve">   Star of David    </w:t>
      </w:r>
      <w:r>
        <w:t xml:space="preserve">   Cross    </w:t>
      </w:r>
      <w:r>
        <w:t xml:space="preserve">   Sangomas    </w:t>
      </w:r>
      <w:r>
        <w:t xml:space="preserve">   Brahman    </w:t>
      </w:r>
      <w:r>
        <w:t xml:space="preserve">   Mecca    </w:t>
      </w:r>
      <w:r>
        <w:t xml:space="preserve">   Allah    </w:t>
      </w:r>
      <w:r>
        <w:t xml:space="preserve">   Muslim    </w:t>
      </w:r>
      <w:r>
        <w:t xml:space="preserve">   Torah    </w:t>
      </w:r>
      <w:r>
        <w:t xml:space="preserve">   Tanakh    </w:t>
      </w:r>
      <w:r>
        <w:t xml:space="preserve">   Abraham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  <w:r>
        <w:t xml:space="preserve">   African Traditions    </w:t>
      </w:r>
      <w:r>
        <w:t xml:space="preserve">   Buddhism    </w:t>
      </w:r>
      <w:r>
        <w:t xml:space="preserve">   Hinduism    </w:t>
      </w:r>
      <w:r>
        <w:t xml:space="preserve">   Judaism    </w:t>
      </w:r>
      <w:r>
        <w:t xml:space="preserve">   Islam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Religions in South Africa</dc:title>
  <dcterms:created xsi:type="dcterms:W3CDTF">2021-10-11T11:40:06Z</dcterms:created>
  <dcterms:modified xsi:type="dcterms:W3CDTF">2021-10-11T11:40:06Z</dcterms:modified>
</cp:coreProperties>
</file>