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Major Signs and Symptoms of Cardiovascular, Metabolic, and Renal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Unpleasant awareness of the forceful, rapid beating of the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Ankle edema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Shortness of breath at rest, or an abnormally, uncomfortable awareness of breathing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Dizziness or syncope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loss of consciousness caused by reduced perfusion on the brain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Pain or discomfort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Dyspnea occurring at rest in the recumbent position relieved by sitting upright/standing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Intermittent claudication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Dyspnea occurring 2-5 hours after onset of sleep relieved by sitting on the side of the bed or standing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Orthopnea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Pain that occurs in the lower extremities with an inadequate blood supply that is brought on by exercise (usually as a result of atherosclerosis)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Fatigue or SOB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Excess of water fluid in the ankles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Dyspnea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swishing sound heard when there is turbulent or abnormal blood flow across the heart valve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Palpitations/tachycardia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Signals the onset of OR change in the status of CVD and metabolic disease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Paroxysmal nocturnal dyspnea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Characteristics include squeezing, burning,  heaviness, constricting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Known heart murmur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Major Signs and Symptoms of Cardiovascular, Metabolic, and Renal Disease</dc:title>
  <dcterms:created xsi:type="dcterms:W3CDTF">2021-10-11T11:39:57Z</dcterms:created>
  <dcterms:modified xsi:type="dcterms:W3CDTF">2021-10-11T11:39:57Z</dcterms:modified>
</cp:coreProperties>
</file>