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UK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city did the Titanic dock at for a week before welcoming passengers?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is located east of Bradford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city does the River Tyne flow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Scottish city did J K Rowling start writing Harry Potter?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city is known as the 'steel city?'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city is the national football museum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city do the Beatles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city is the Humber Bridge located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does the River Thames run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Wales?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UK cities</dc:title>
  <dcterms:created xsi:type="dcterms:W3CDTF">2021-10-11T11:40:10Z</dcterms:created>
  <dcterms:modified xsi:type="dcterms:W3CDTF">2021-10-11T11:40:10Z</dcterms:modified>
</cp:coreProperties>
</file>