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World 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Quran    </w:t>
      </w:r>
      <w:r>
        <w:t xml:space="preserve">   Allah    </w:t>
      </w:r>
      <w:r>
        <w:t xml:space="preserve">   Mohammed    </w:t>
      </w:r>
      <w:r>
        <w:t xml:space="preserve">   Golden Rule    </w:t>
      </w:r>
      <w:r>
        <w:t xml:space="preserve">   Apostoles    </w:t>
      </w:r>
      <w:r>
        <w:t xml:space="preserve">   Missionary    </w:t>
      </w:r>
      <w:r>
        <w:t xml:space="preserve">   Jesus    </w:t>
      </w:r>
      <w:r>
        <w:t xml:space="preserve">   Sabbath    </w:t>
      </w:r>
      <w:r>
        <w:t xml:space="preserve">   Ten Commandments    </w:t>
      </w:r>
      <w:r>
        <w:t xml:space="preserve">   Torah    </w:t>
      </w:r>
      <w:r>
        <w:t xml:space="preserve">   Monotheism    </w:t>
      </w:r>
      <w:r>
        <w:t xml:space="preserve">   Moses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Eightfold Path    </w:t>
      </w:r>
      <w:r>
        <w:t xml:space="preserve">   Siddhartha    </w:t>
      </w:r>
      <w:r>
        <w:t xml:space="preserve">   Enlightened    </w:t>
      </w:r>
      <w:r>
        <w:t xml:space="preserve">   Buddha    </w:t>
      </w:r>
      <w:r>
        <w:t xml:space="preserve">   castes    </w:t>
      </w:r>
      <w:r>
        <w:t xml:space="preserve">   reincarnation    </w:t>
      </w:r>
      <w:r>
        <w:t xml:space="preserve">   Vishnu    </w:t>
      </w:r>
      <w:r>
        <w:t xml:space="preserve">   Brahma    </w:t>
      </w:r>
      <w:r>
        <w:t xml:space="preserve">   Religion    </w:t>
      </w:r>
      <w:r>
        <w:t xml:space="preserve">   Islam    </w:t>
      </w:r>
      <w:r>
        <w:t xml:space="preserve">   Christianity    </w:t>
      </w:r>
      <w:r>
        <w:t xml:space="preserve">   Judaism    </w:t>
      </w:r>
      <w:r>
        <w:t xml:space="preserve">   buddhism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World  Religion</dc:title>
  <dcterms:created xsi:type="dcterms:W3CDTF">2021-10-11T11:39:52Z</dcterms:created>
  <dcterms:modified xsi:type="dcterms:W3CDTF">2021-10-11T11:39:52Z</dcterms:modified>
</cp:coreProperties>
</file>