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Major 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african diaspora    </w:t>
      </w:r>
      <w:r>
        <w:t xml:space="preserve">   atheism    </w:t>
      </w:r>
      <w:r>
        <w:t xml:space="preserve">   baha    </w:t>
      </w:r>
      <w:r>
        <w:t xml:space="preserve">   christianity    </w:t>
      </w:r>
      <w:r>
        <w:t xml:space="preserve">   confucianism    </w:t>
      </w:r>
      <w:r>
        <w:t xml:space="preserve">   druze    </w:t>
      </w:r>
      <w:r>
        <w:t xml:space="preserve">   gnosticism    </w:t>
      </w:r>
      <w:r>
        <w:t xml:space="preserve">   hinduism    </w:t>
      </w:r>
      <w:r>
        <w:t xml:space="preserve">   indigenous american    </w:t>
      </w:r>
      <w:r>
        <w:t xml:space="preserve">   islam    </w:t>
      </w:r>
      <w:r>
        <w:t xml:space="preserve">   jainism    </w:t>
      </w:r>
      <w:r>
        <w:t xml:space="preserve">   judaism    </w:t>
      </w:r>
      <w:r>
        <w:t xml:space="preserve">   rastafarianism    </w:t>
      </w:r>
      <w:r>
        <w:t xml:space="preserve">   shinto    </w:t>
      </w:r>
      <w:r>
        <w:t xml:space="preserve">   sikhism    </w:t>
      </w:r>
      <w:r>
        <w:t xml:space="preserve">   traditional african    </w:t>
      </w:r>
      <w:r>
        <w:t xml:space="preserve">   zoroastrianism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World Religions</dc:title>
  <dcterms:created xsi:type="dcterms:W3CDTF">2021-10-11T11:40:13Z</dcterms:created>
  <dcterms:modified xsi:type="dcterms:W3CDTF">2021-10-11T11:40:13Z</dcterms:modified>
</cp:coreProperties>
</file>