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Major World Religions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idea held as truth by members of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major world religion that grew from the customs of many people over thousands of years in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set of beliefs that help people explain their lives and the world around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common action influenced by a belief and conducted by members of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Hindus believe every living thing has a soul that is part of this universal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major world religion founded by Siddhartha Gautama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promised land of Judaism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major world religion founded by Abraham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acts of worship that all Muslims are expected to fulfill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followers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Hindus believe that when a person dies, his or her soul is reborn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major world religion founded by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belief in more than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belief in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holiest city of Judaism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major world religion founded by Muhammad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holiest city of Islam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Major World Religions</dc:title>
  <dcterms:created xsi:type="dcterms:W3CDTF">2021-10-11T11:39:12Z</dcterms:created>
  <dcterms:modified xsi:type="dcterms:W3CDTF">2021-10-11T11:39:12Z</dcterms:modified>
</cp:coreProperties>
</file>