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 and Minor Prophets</w:t>
      </w:r>
    </w:p>
    <w:p>
      <w:pPr>
        <w:pStyle w:val="Questions"/>
      </w:pPr>
      <w:r>
        <w:t xml:space="preserve">1. DANLEI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IAHASI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MJEIRHAE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LISOEANMTATN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EKIEEZL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SOAEH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MOSA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AHABDOI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AHJON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AHIMC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UANHM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UKAHKABK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EPIAHZNHA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GIAHGA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HHCZERIAA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HMCALAI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Daniel    </w:t>
      </w: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 and Minor Prophets</dc:title>
  <dcterms:created xsi:type="dcterms:W3CDTF">2021-10-11T11:39:21Z</dcterms:created>
  <dcterms:modified xsi:type="dcterms:W3CDTF">2021-10-11T11:39:21Z</dcterms:modified>
</cp:coreProperties>
</file>