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Major and Minor 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39th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30th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books that speaks of Christ's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the word "bad"in the middle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36th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Expressing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28th book of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Read of Christ's 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Associated with the lion's 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for being swallowed up by a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major prophet that is spelled with eight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Read of Christ's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37th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29th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35th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34th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reads of Christ's atoning sacrifice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and Minor Prophets</dc:title>
  <dcterms:created xsi:type="dcterms:W3CDTF">2021-10-11T11:39:01Z</dcterms:created>
  <dcterms:modified xsi:type="dcterms:W3CDTF">2021-10-11T11:39:01Z</dcterms:modified>
</cp:coreProperties>
</file>