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and Minor Scales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relative minor of C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parallel major of D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Eb Major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F# Natural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parallel major of Ab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 Natural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 Natural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relative major of D Minor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and Minor Scales </dc:title>
  <dcterms:created xsi:type="dcterms:W3CDTF">2021-10-11T11:39:53Z</dcterms:created>
  <dcterms:modified xsi:type="dcterms:W3CDTF">2021-10-11T11:39:53Z</dcterms:modified>
</cp:coreProperties>
</file>