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and Minor prophets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used _______’s ability to see the future, he showed the people that even though they are going through a hard time, God still kept his promise to them that He would restore and rebuild His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used _______, a Shepard and traveler, to judge the Israelites who only cared about the rich and their own success instead of the poor and needy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Interpreted King Nebuchadnezzar’s dream twice but got thrown into the lions den after illegally praying to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prophet went to the people of Edom, who were prideful and mean, and reminded them that they were treating God’s people poorly.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prophet preached to the Jews while they were rebuilding God’s temple?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prophet used the plague to get God’s message of judgement and repentance across to the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announced through _______ His plans to judge the city of Nineveh.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Although there is much evil in the world, _______ encourages believers to wait on God and He will fix things for our own good.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________’s prophecy shouted out for godliness and purity in a sinful nation.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Through the prophet, _______, God told the people that they were not obeying his rules hoping that they would see their mistakes and take responsibility of their own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prophet saw that God’s people were turning away from him and we’re worshipping other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declares severe punishment on both the north and south kingdoms and its surroundings.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priest called by God to deliver His messages about the judgment upon Judah, and its last chance to repent.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calls on God for salvation and restoration so that God’s people have away out of judgement.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stayed in a whale for 3 days to give himself up as a sacrifice for not listening to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warned Judah about the destruction they were about to face.</w:t>
            </w:r>
          </w:p>
        </w:tc>
      </w:tr>
    </w:tbl>
    <w:p>
      <w:pPr>
        <w:pStyle w:val="WordBankSmall"/>
      </w:pPr>
      <w:r>
        <w:t xml:space="preserve">   Jonah     </w:t>
      </w:r>
      <w:r>
        <w:t xml:space="preserve">   Amos    </w:t>
      </w:r>
      <w:r>
        <w:t xml:space="preserve">   Malachi     </w:t>
      </w:r>
      <w:r>
        <w:t xml:space="preserve">   Hosea    </w:t>
      </w:r>
      <w:r>
        <w:t xml:space="preserve">   Zechariah     </w:t>
      </w:r>
      <w:r>
        <w:t xml:space="preserve">   Joel    </w:t>
      </w:r>
      <w:r>
        <w:t xml:space="preserve">   Obadiah     </w:t>
      </w:r>
      <w:r>
        <w:t xml:space="preserve">   Micah    </w:t>
      </w:r>
      <w:r>
        <w:t xml:space="preserve">   Nahem    </w:t>
      </w:r>
      <w:r>
        <w:t xml:space="preserve">   Habakkuk     </w:t>
      </w:r>
      <w:r>
        <w:t xml:space="preserve">   Zephaniah     </w:t>
      </w:r>
      <w:r>
        <w:t xml:space="preserve">   Haggai     </w:t>
      </w:r>
      <w:r>
        <w:t xml:space="preserve">   Ezekiel     </w:t>
      </w:r>
      <w:r>
        <w:t xml:space="preserve">   Daniel    </w:t>
      </w:r>
      <w:r>
        <w:t xml:space="preserve">   Jeremiah 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and Minor prophets of the Bible</dc:title>
  <dcterms:created xsi:type="dcterms:W3CDTF">2021-10-11T11:39:03Z</dcterms:created>
  <dcterms:modified xsi:type="dcterms:W3CDTF">2021-10-11T11:39:03Z</dcterms:modified>
</cp:coreProperties>
</file>