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Major and minor prophets</w:t>
      </w:r>
    </w:p>
    <w:p>
      <w:pPr>
        <w:pStyle w:val="Questions"/>
      </w:pPr>
      <w:r>
        <w:t xml:space="preserve">1. IAIASH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RJIEHEAM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IZKELEE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AELNDI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BHIADAO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AJNOH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HAICM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HANMU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KKABUHAK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NPHAZEAHI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AGIGHA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IRCHEAHAZ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LMIHAAC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and minor prophets</dc:title>
  <dcterms:created xsi:type="dcterms:W3CDTF">2021-10-11T11:38:41Z</dcterms:created>
  <dcterms:modified xsi:type="dcterms:W3CDTF">2021-10-11T11:38:41Z</dcterms:modified>
</cp:coreProperties>
</file>