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Majorie Joyner</w:t>
      </w:r>
    </w:p>
    <w:p>
      <w:pPr>
        <w:pStyle w:val="Questions"/>
      </w:pPr>
      <w:r>
        <w:t xml:space="preserve">1. ARCFIAN MCIANERA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YEABTU PHSO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GOLMOECOTSY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AINECUIABT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DORS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HTIGATERSN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NPREUTERENRE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AWEV MEHCIAN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REMP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TOP OSTRA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Majorie Joyner</dc:title>
  <dcterms:created xsi:type="dcterms:W3CDTF">2021-10-11T11:39:56Z</dcterms:created>
  <dcterms:modified xsi:type="dcterms:W3CDTF">2021-10-11T11:39:56Z</dcterms:modified>
</cp:coreProperties>
</file>