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Majority Military Battles</w:t>
      </w:r>
    </w:p>
    <w:p>
      <w:pPr>
        <w:pStyle w:val="Questions"/>
      </w:pPr>
      <w:r>
        <w:t xml:space="preserve">1. CECDAOREYNF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LUBL NRU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IONNU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BEATLT FO SOLIHH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RTTEBYUGGS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RLEAENG ELE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NTRGA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NEGARLE NMRSEHA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LTTBEA OF BTUESTGYRG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CLLONNI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URBVIKSCG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Majority Military Battles</dc:title>
  <dcterms:created xsi:type="dcterms:W3CDTF">2021-10-11T11:40:20Z</dcterms:created>
  <dcterms:modified xsi:type="dcterms:W3CDTF">2021-10-11T11:40:20Z</dcterms:modified>
</cp:coreProperties>
</file>