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Makahiki: Ahupuaʻa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ʻ</w:t>
            </w:r>
          </w:p>
        </w:tc>
      </w:tr>
    </w:tbl>
    <w:p>
      <w:pPr>
        <w:pStyle w:val="WordBankLarge"/>
      </w:pPr>
      <w:r>
        <w:t xml:space="preserve">   ahupuaʻa    </w:t>
      </w:r>
      <w:r>
        <w:t xml:space="preserve">   aliʻi    </w:t>
      </w:r>
      <w:r>
        <w:t xml:space="preserve">   aloha    </w:t>
      </w:r>
      <w:r>
        <w:t xml:space="preserve">   hoʻokupu    </w:t>
      </w:r>
      <w:r>
        <w:t xml:space="preserve">   kahawai    </w:t>
      </w:r>
      <w:r>
        <w:t xml:space="preserve">   kai    </w:t>
      </w:r>
      <w:r>
        <w:t xml:space="preserve">   kaukaʻi    </w:t>
      </w:r>
      <w:r>
        <w:t xml:space="preserve">   konohiki    </w:t>
      </w:r>
      <w:r>
        <w:t xml:space="preserve">   kula    </w:t>
      </w:r>
      <w:r>
        <w:t xml:space="preserve">   kuleana    </w:t>
      </w:r>
      <w:r>
        <w:t xml:space="preserve">   kumuwaiwai    </w:t>
      </w:r>
      <w:r>
        <w:t xml:space="preserve">   Lono    </w:t>
      </w:r>
      <w:r>
        <w:t xml:space="preserve">   loʻi    </w:t>
      </w:r>
      <w:r>
        <w:t xml:space="preserve">   makahiki    </w:t>
      </w:r>
      <w:r>
        <w:t xml:space="preserve">   makaʻāinana    </w:t>
      </w:r>
      <w:r>
        <w:t xml:space="preserve">   malama    </w:t>
      </w:r>
      <w:r>
        <w:t xml:space="preserve">   moku    </w:t>
      </w:r>
      <w:r>
        <w:t xml:space="preserve">   mokupuni    </w:t>
      </w:r>
      <w:r>
        <w:t xml:space="preserve">   mākaukau    </w:t>
      </w:r>
      <w:r>
        <w:t xml:space="preserve">   pilikanaka    </w:t>
      </w:r>
      <w:r>
        <w:t xml:space="preserve">   uka    </w:t>
      </w:r>
      <w:r>
        <w:t xml:space="preserve">   waiwai    </w:t>
      </w:r>
      <w:r>
        <w:t xml:space="preserve">   ʻili    </w:t>
      </w:r>
      <w:r>
        <w:t xml:space="preserve">   ʻāina    </w:t>
      </w:r>
      <w:r>
        <w:t xml:space="preserve">   ʻōnaehana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Makahiki: Ahupuaʻa</dc:title>
  <dcterms:created xsi:type="dcterms:W3CDTF">2021-10-11T11:39:22Z</dcterms:created>
  <dcterms:modified xsi:type="dcterms:W3CDTF">2021-10-11T11:39:22Z</dcterms:modified>
</cp:coreProperties>
</file>