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Makahiki 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haka moa    </w:t>
      </w:r>
      <w:r>
        <w:t xml:space="preserve">   surfing    </w:t>
      </w:r>
      <w:r>
        <w:t xml:space="preserve">   sledding    </w:t>
      </w:r>
      <w:r>
        <w:t xml:space="preserve">   hookupu    </w:t>
      </w:r>
      <w:r>
        <w:t xml:space="preserve">   konane    </w:t>
      </w:r>
      <w:r>
        <w:t xml:space="preserve">   moa pahe'e    </w:t>
      </w:r>
      <w:r>
        <w:t xml:space="preserve">   Ahupua'a    </w:t>
      </w:r>
      <w:r>
        <w:t xml:space="preserve">   hukihuki    </w:t>
      </w:r>
      <w:r>
        <w:t xml:space="preserve">   hakoko    </w:t>
      </w:r>
      <w:r>
        <w:t xml:space="preserve">   Mokomoko    </w:t>
      </w:r>
      <w:r>
        <w:t xml:space="preserve">   Ulumaika    </w:t>
      </w:r>
      <w:r>
        <w:t xml:space="preserve">   gods    </w:t>
      </w:r>
      <w:r>
        <w:t xml:space="preserve">   betting    </w:t>
      </w:r>
      <w:r>
        <w:t xml:space="preserve">   Pahe'e    </w:t>
      </w:r>
      <w:r>
        <w:t xml:space="preserve">   makahiki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Makahiki Oats</dc:title>
  <dcterms:created xsi:type="dcterms:W3CDTF">2021-10-11T11:39:10Z</dcterms:created>
  <dcterms:modified xsi:type="dcterms:W3CDTF">2021-10-11T11:39:10Z</dcterms:modified>
</cp:coreProperties>
</file>