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Makapu'u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light bounces off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absorbed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that passes through a substance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Guard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Hawaiian for bulging 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Native Hawaiian Legend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energy hitting the surface is converted to heat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lighthouse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electromagnetic radiation that radiates from a source in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light wave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tower with a powerful light that gives continual signal to navigators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the State of Hawaii the area surrounding the lighthouse? Coast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Makapu'u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the Makapu'u Lighthouse illuminated for the first time? October 1,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reflection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distance between the Makapu'u Point and the ocean? 647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1925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the accidental spilled that killed an assistant on the Makapu'u Lighthouse?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transmitted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known for her eight, shinning eyes?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1909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Makapu'u was a supernatural being according to who?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Makapu'u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Makapu'u Vocabulary Words</dc:title>
  <dcterms:created xsi:type="dcterms:W3CDTF">2021-10-11T11:40:18Z</dcterms:created>
  <dcterms:modified xsi:type="dcterms:W3CDTF">2021-10-11T11:40:18Z</dcterms:modified>
</cp:coreProperties>
</file>