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Makayla's Crossword Homework!!!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fur trappers of the Northwest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 or define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given to those people who came to California in search of gold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anger to excite to cause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 appointed law enforcers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done in a way that increases production with time not wasted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land that for,s the farthest extent of a nations settled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gifts of land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the legal rights to use the water in rivers and streams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 or course of action as pursued by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person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 thing to look forward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that the US was destined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meeting where trappers would trade furs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attack in which one force surrounds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add on or take over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Makayla's Crossword Homework!!!</dc:title>
  <dcterms:created xsi:type="dcterms:W3CDTF">2021-10-11T11:40:02Z</dcterms:created>
  <dcterms:modified xsi:type="dcterms:W3CDTF">2021-10-11T11:40:02Z</dcterms:modified>
</cp:coreProperties>
</file>