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Make-Up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Contour    </w:t>
      </w:r>
      <w:r>
        <w:t xml:space="preserve">   Angled Brush    </w:t>
      </w:r>
      <w:r>
        <w:t xml:space="preserve">   Eyebrow Pencil    </w:t>
      </w:r>
      <w:r>
        <w:t xml:space="preserve">   Lip Plumper    </w:t>
      </w:r>
      <w:r>
        <w:t xml:space="preserve">   Blush Brush    </w:t>
      </w:r>
      <w:r>
        <w:t xml:space="preserve">   Lip Primer    </w:t>
      </w:r>
      <w:r>
        <w:t xml:space="preserve">   James Charles    </w:t>
      </w:r>
      <w:r>
        <w:t xml:space="preserve">   Eye Cream    </w:t>
      </w:r>
      <w:r>
        <w:t xml:space="preserve">   Mask    </w:t>
      </w:r>
      <w:r>
        <w:t xml:space="preserve">   Highlighter    </w:t>
      </w:r>
      <w:r>
        <w:t xml:space="preserve">   Blush    </w:t>
      </w:r>
      <w:r>
        <w:t xml:space="preserve">   Bronzer    </w:t>
      </w:r>
      <w:r>
        <w:t xml:space="preserve">   Lipstick    </w:t>
      </w:r>
      <w:r>
        <w:t xml:space="preserve">   Eye Shadow    </w:t>
      </w:r>
      <w:r>
        <w:t xml:space="preserve">   Concealer    </w:t>
      </w:r>
      <w:r>
        <w:t xml:space="preserve">   Foundation    </w:t>
      </w:r>
      <w:r>
        <w:t xml:space="preserve">   Primer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 Word Search</dc:title>
  <dcterms:created xsi:type="dcterms:W3CDTF">2021-10-11T11:40:25Z</dcterms:created>
  <dcterms:modified xsi:type="dcterms:W3CDTF">2021-10-11T11:40:25Z</dcterms:modified>
</cp:coreProperties>
</file>