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 A Change - Fats, Sugar &amp; Sodium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Foods like olives, ketchup, salsa, and pickles are high in sodium.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found in animals products, if too much is in our blood, it increased the risk of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 found mainly in oils from plants and are usually liquid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small cube is high in sodium; substitute one cup of low-sodium broth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essential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Consuming too much of this can cause tooth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product used to add flavor to foods contains sodium.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fat found mostly in foods from animals and some plants and are solid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fat that may decrease the risk of heart disease by decreasing total cholesterol levels in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 your intake of sodium to reduce your risk of this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Studies have shown a link between this beverage and weight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for this on the NEW Nutrition Facts label on foods you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syrup produced during the refining of sorghum, varying from light to dark brown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concentrated source of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sweet, viscid fluid produced by bees from the nectar collected from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food that has been altered in any way from its natural state. May have added fats, sodium or sugar.</w:t>
            </w:r>
          </w:p>
        </w:tc>
      </w:tr>
    </w:tbl>
    <w:p>
      <w:pPr>
        <w:pStyle w:val="WordBankMedium"/>
      </w:pPr>
      <w:r>
        <w:t xml:space="preserve">   FAT    </w:t>
      </w:r>
      <w:r>
        <w:t xml:space="preserve">   MONOUNSATURATED    </w:t>
      </w:r>
      <w:r>
        <w:t xml:space="preserve">   POLYUNSATURATED    </w:t>
      </w:r>
      <w:r>
        <w:t xml:space="preserve">   SATURATED    </w:t>
      </w:r>
      <w:r>
        <w:t xml:space="preserve">   BUTTER    </w:t>
      </w:r>
      <w:r>
        <w:t xml:space="preserve">   CHOLESTEROL    </w:t>
      </w:r>
      <w:r>
        <w:t xml:space="preserve">   SUGAR    </w:t>
      </w:r>
      <w:r>
        <w:t xml:space="preserve">   HONEY    </w:t>
      </w:r>
      <w:r>
        <w:t xml:space="preserve">   SOFTDRINKS    </w:t>
      </w:r>
      <w:r>
        <w:t xml:space="preserve">   ADDEDSUGAR    </w:t>
      </w:r>
      <w:r>
        <w:t xml:space="preserve">   MOLASSES    </w:t>
      </w:r>
      <w:r>
        <w:t xml:space="preserve">   SALT    </w:t>
      </w:r>
      <w:r>
        <w:t xml:space="preserve">   HIGHBLOODPRESSURE    </w:t>
      </w:r>
      <w:r>
        <w:t xml:space="preserve">   CONDIMENTS    </w:t>
      </w:r>
      <w:r>
        <w:t xml:space="preserve">   PROCESSED    </w:t>
      </w:r>
      <w:r>
        <w:t xml:space="preserve">   BOUILLON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Change - Fats, Sugar &amp; Sodium</dc:title>
  <dcterms:created xsi:type="dcterms:W3CDTF">2021-10-11T11:39:45Z</dcterms:created>
  <dcterms:modified xsi:type="dcterms:W3CDTF">2021-10-11T11:39:45Z</dcterms:modified>
</cp:coreProperties>
</file>