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 A Game- File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SaaS stands for ___________-as-a-Service.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 storage sites also require usernames and passwords as another layer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concern with many Cloud storage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Cloud storage site that allows users to upload and share files. Popular for sharing larger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Google's version of a spreadsheet program is Google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Cloud service sites use to protect data?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item that contains information- for example, text, or images, or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Cloud storage site designed for collaboration and sharing.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Google's version of a word processing is called Google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 file compression format options are JPEG, PNG, and GIF.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File __________ reduces the size of data files.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IaaS stands for __________-as-a-Service.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.exe, .cgi, .vbs, .cmd, and .msi are all examples of what kind of file extensions?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free online Cloud storage service provided by Microsoft.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Encryption uses ________ to encode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collection area where files and programs are housed.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part of the file name is the file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Prevents you from loosing your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file compression formats include .m4a, .wav, and .mp3.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storage area for files or folders you want to delete.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PaaS stands for ___________-as-a-Service.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Google's version of presentation software is called Google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.avi, .mov, .mpeg, .mp4, and .ram are all examples of what kind of file extension?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.docx, .pdf, .pptx, .rtf, .xlsx, .one, .accdb are all examples of what kind of file extensions.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Google's version of email.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A Game- File Management</dc:title>
  <dcterms:created xsi:type="dcterms:W3CDTF">2021-10-11T11:39:52Z</dcterms:created>
  <dcterms:modified xsi:type="dcterms:W3CDTF">2021-10-11T11:39:52Z</dcterms:modified>
</cp:coreProperties>
</file>