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 America safe again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campaign    </w:t>
      </w:r>
      <w:r>
        <w:t xml:space="preserve">   politics    </w:t>
      </w:r>
      <w:r>
        <w:t xml:space="preserve">   frightened    </w:t>
      </w:r>
      <w:r>
        <w:t xml:space="preserve">   fear    </w:t>
      </w:r>
      <w:r>
        <w:t xml:space="preserve">   shock    </w:t>
      </w:r>
      <w:r>
        <w:t xml:space="preserve">   scarred    </w:t>
      </w:r>
      <w:r>
        <w:t xml:space="preserve">   scared    </w:t>
      </w:r>
      <w:r>
        <w:t xml:space="preserve">   depression    </w:t>
      </w:r>
      <w:r>
        <w:t xml:space="preserve">   death    </w:t>
      </w:r>
      <w:r>
        <w:t xml:space="preserve">   trauma    </w:t>
      </w:r>
      <w:r>
        <w:t xml:space="preserve">   danger    </w:t>
      </w:r>
      <w:r>
        <w:t xml:space="preserve">   murder    </w:t>
      </w:r>
      <w:r>
        <w:t xml:space="preserve">   attack    </w:t>
      </w:r>
      <w:r>
        <w:t xml:space="preserve">   massacre    </w:t>
      </w:r>
      <w:r>
        <w:t xml:space="preserve">   firearms    </w:t>
      </w:r>
      <w:r>
        <w:t xml:space="preserve">   afraid    </w:t>
      </w:r>
      <w:r>
        <w:t xml:space="preserve">   america    </w:t>
      </w:r>
      <w:r>
        <w:t xml:space="preserve">   endangerment    </w:t>
      </w:r>
      <w:r>
        <w:t xml:space="preserve">   gun    </w:t>
      </w:r>
      <w:r>
        <w:t xml:space="preserve">   injuries    </w:t>
      </w:r>
      <w:r>
        <w:t xml:space="preserve">   law    </w:t>
      </w:r>
      <w:r>
        <w:t xml:space="preserve">   lives    </w:t>
      </w:r>
      <w:r>
        <w:t xml:space="preserve">   policy    </w:t>
      </w:r>
      <w:r>
        <w:t xml:space="preserve">   reform    </w:t>
      </w:r>
      <w:r>
        <w:t xml:space="preserve">   risks    </w:t>
      </w:r>
      <w:r>
        <w:t xml:space="preserve">   safety    </w:t>
      </w:r>
      <w:r>
        <w:t xml:space="preserve">   school    </w:t>
      </w:r>
      <w:r>
        <w:t xml:space="preserve">   shootings    </w:t>
      </w:r>
      <w:r>
        <w:t xml:space="preserve">   students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America safe again</dc:title>
  <dcterms:created xsi:type="dcterms:W3CDTF">2021-10-11T11:40:18Z</dcterms:created>
  <dcterms:modified xsi:type="dcterms:W3CDTF">2021-10-11T11:40:18Z</dcterms:modified>
</cp:coreProperties>
</file>