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It 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genuine    </w:t>
      </w:r>
      <w:r>
        <w:t xml:space="preserve">   relate    </w:t>
      </w:r>
      <w:r>
        <w:t xml:space="preserve">   understanding    </w:t>
      </w:r>
      <w:r>
        <w:t xml:space="preserve">   respect    </w:t>
      </w:r>
      <w:r>
        <w:t xml:space="preserve">   connect    </w:t>
      </w:r>
      <w:r>
        <w:t xml:space="preserve">   listen    </w:t>
      </w:r>
      <w:r>
        <w:t xml:space="preserve">   natural    </w:t>
      </w:r>
      <w:r>
        <w:t xml:space="preserve">   empathy    </w:t>
      </w:r>
      <w:r>
        <w:t xml:space="preserve">   compassion    </w:t>
      </w:r>
      <w:r>
        <w:t xml:space="preserve">   appreciation    </w:t>
      </w:r>
      <w:r>
        <w:t xml:space="preserve">   willing    </w:t>
      </w:r>
      <w:r>
        <w:t xml:space="preserve">   sincere    </w:t>
      </w:r>
      <w:r>
        <w:t xml:space="preserve">   smile    </w:t>
      </w:r>
      <w:r>
        <w:t xml:space="preserve">   ask questions    </w:t>
      </w:r>
      <w:r>
        <w:t xml:space="preserve">   gaps    </w:t>
      </w:r>
      <w:r>
        <w:t xml:space="preserve">   small talk    </w:t>
      </w:r>
      <w:r>
        <w:t xml:space="preserve">   customer    </w:t>
      </w:r>
      <w:r>
        <w:t xml:space="preserve">   rapport    </w:t>
      </w:r>
      <w:r>
        <w:t xml:space="preserve">   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It Personal</dc:title>
  <dcterms:created xsi:type="dcterms:W3CDTF">2021-10-11T11:38:34Z</dcterms:created>
  <dcterms:modified xsi:type="dcterms:W3CDTF">2021-10-11T11:38:34Z</dcterms:modified>
</cp:coreProperties>
</file>