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Make Lemonade Crossword Puzzle!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Coins or Dollar Bills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Giving assistance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Lacking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educational institution or establishment, in particular.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Without a home, and therefore typically living on the streets.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look after a child or children while the parents are 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Short for cardiopulmonary resuscitation.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young human 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substance which has a physiological effect when ingested.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woman in relation to her child or children.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Schoolwork that a student is required to do at home.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organized group of criminals.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health, happiness, and fortunes of a person or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of receiving or giving systematic instruction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institution for educating children.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particular level of rank, quality, proficiency, intensity, or value.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place where one lives permanently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yellow, oval citrus fruit.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Eject matter from the stomach through the mouth.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chair on wheels in which a baby or young child can be pushed along.</w:t>
            </w:r>
          </w:p>
        </w:tc>
      </w:tr>
    </w:tbl>
    <w:p>
      <w:pPr>
        <w:pStyle w:val="WordBankMedium"/>
      </w:pPr>
      <w:r>
        <w:t xml:space="preserve">   College    </w:t>
      </w:r>
      <w:r>
        <w:t xml:space="preserve">   Homeless    </w:t>
      </w:r>
      <w:r>
        <w:t xml:space="preserve">   Child    </w:t>
      </w:r>
      <w:r>
        <w:t xml:space="preserve">   Babysit    </w:t>
      </w:r>
      <w:r>
        <w:t xml:space="preserve">   Welfare    </w:t>
      </w:r>
      <w:r>
        <w:t xml:space="preserve">   Money    </w:t>
      </w:r>
      <w:r>
        <w:t xml:space="preserve">   Lemon    </w:t>
      </w:r>
      <w:r>
        <w:t xml:space="preserve">   Drug    </w:t>
      </w:r>
      <w:r>
        <w:t xml:space="preserve">   Gang    </w:t>
      </w:r>
      <w:r>
        <w:t xml:space="preserve">   Mother    </w:t>
      </w:r>
      <w:r>
        <w:t xml:space="preserve">   Homework    </w:t>
      </w:r>
      <w:r>
        <w:t xml:space="preserve">   School    </w:t>
      </w:r>
      <w:r>
        <w:t xml:space="preserve">   Education    </w:t>
      </w:r>
      <w:r>
        <w:t xml:space="preserve">   Poor    </w:t>
      </w:r>
      <w:r>
        <w:t xml:space="preserve">   Grade    </w:t>
      </w:r>
      <w:r>
        <w:t xml:space="preserve">   Stroller    </w:t>
      </w:r>
      <w:r>
        <w:t xml:space="preserve">   Vomit    </w:t>
      </w:r>
      <w:r>
        <w:t xml:space="preserve">   CPR    </w:t>
      </w:r>
      <w:r>
        <w:t xml:space="preserve">   Help    </w:t>
      </w:r>
      <w:r>
        <w:t xml:space="preserve">   Home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Make Lemonade Crossword Puzzle!</dc:title>
  <dcterms:created xsi:type="dcterms:W3CDTF">2021-10-11T11:39:20Z</dcterms:created>
  <dcterms:modified xsi:type="dcterms:W3CDTF">2021-10-11T11:39:20Z</dcterms:modified>
</cp:coreProperties>
</file>