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 Lemonade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education    </w:t>
      </w:r>
      <w:r>
        <w:t xml:space="preserve">   future    </w:t>
      </w:r>
      <w:r>
        <w:t xml:space="preserve">   ghetto    </w:t>
      </w:r>
      <w:r>
        <w:t xml:space="preserve">   family    </w:t>
      </w:r>
      <w:r>
        <w:t xml:space="preserve">   motherly love    </w:t>
      </w:r>
      <w:r>
        <w:t xml:space="preserve">   teen mother    </w:t>
      </w:r>
      <w:r>
        <w:t xml:space="preserve">   wisdom    </w:t>
      </w:r>
      <w:r>
        <w:t xml:space="preserve">   college    </w:t>
      </w:r>
      <w:r>
        <w:t xml:space="preserve">   verna    </w:t>
      </w:r>
      <w:r>
        <w:t xml:space="preserve">   babysitting    </w:t>
      </w:r>
      <w:r>
        <w:t xml:space="preserve">   lemons    </w:t>
      </w:r>
      <w:r>
        <w:t xml:space="preserve">   new york    </w:t>
      </w:r>
      <w:r>
        <w:t xml:space="preserve">   annie    </w:t>
      </w:r>
      <w:r>
        <w:t xml:space="preserve">   myrtle    </w:t>
      </w:r>
      <w:r>
        <w:t xml:space="preserve">   lavaughn    </w:t>
      </w:r>
      <w:r>
        <w:t xml:space="preserve">   jermy    </w:t>
      </w:r>
      <w:r>
        <w:t xml:space="preserve">   jilly    </w:t>
      </w:r>
      <w:r>
        <w:t xml:space="preserve">   jolly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Lemonade</dc:title>
  <dcterms:created xsi:type="dcterms:W3CDTF">2021-10-11T11:39:27Z</dcterms:created>
  <dcterms:modified xsi:type="dcterms:W3CDTF">2021-10-11T11:39:27Z</dcterms:modified>
</cp:coreProperties>
</file>