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Pain Your Ally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sensation    </w:t>
      </w:r>
      <w:r>
        <w:t xml:space="preserve">   Heal    </w:t>
      </w:r>
      <w:r>
        <w:t xml:space="preserve">   Playful    </w:t>
      </w:r>
      <w:r>
        <w:t xml:space="preserve">   Curiosity    </w:t>
      </w:r>
      <w:r>
        <w:t xml:space="preserve">   Meditation    </w:t>
      </w:r>
      <w:r>
        <w:t xml:space="preserve">   Socializing    </w:t>
      </w:r>
      <w:r>
        <w:t xml:space="preserve">   Ally    </w:t>
      </w:r>
      <w:r>
        <w:t xml:space="preserve">   Safety    </w:t>
      </w:r>
      <w:r>
        <w:t xml:space="preserve">   Respite    </w:t>
      </w:r>
      <w:r>
        <w:t xml:space="preserve">   Kindess    </w:t>
      </w:r>
      <w:r>
        <w:t xml:space="preserve">   Endorphins    </w:t>
      </w:r>
      <w:r>
        <w:t xml:space="preserve">   Dopamine    </w:t>
      </w:r>
      <w:r>
        <w:t xml:space="preserve">   Persistence    </w:t>
      </w:r>
      <w:r>
        <w:t xml:space="preserve">   Joy    </w:t>
      </w:r>
      <w:r>
        <w:t xml:space="preserve">   Nature    </w:t>
      </w:r>
      <w:r>
        <w:t xml:space="preserve">   Relief    </w:t>
      </w:r>
      <w:r>
        <w:t xml:space="preserve">   Creativity    </w:t>
      </w:r>
      <w:r>
        <w:t xml:space="preserve">   Hobbies    </w:t>
      </w:r>
      <w:r>
        <w:t xml:space="preserve">   Intimacy    </w:t>
      </w:r>
      <w:r>
        <w:t xml:space="preserve">   Change    </w:t>
      </w:r>
      <w:r>
        <w:t xml:space="preserve">   Challenge    </w:t>
      </w:r>
      <w:r>
        <w:t xml:space="preserve">   Compassion    </w:t>
      </w:r>
      <w:r>
        <w:t xml:space="preserve">   Empowerment    </w:t>
      </w:r>
      <w:r>
        <w:t xml:space="preserve">   Independence    </w:t>
      </w:r>
      <w:r>
        <w:t xml:space="preserve">   Rest    </w:t>
      </w:r>
      <w:r>
        <w:t xml:space="preserve">   Sleep    </w:t>
      </w:r>
      <w:r>
        <w:t xml:space="preserve">   Breath    </w:t>
      </w:r>
      <w:r>
        <w:t xml:space="preserve">   Friends    </w:t>
      </w:r>
      <w:r>
        <w:t xml:space="preserve">   Movement    </w:t>
      </w:r>
      <w:r>
        <w:t xml:space="preserve">   Gratitude    </w:t>
      </w:r>
      <w:r>
        <w:t xml:space="preserve">   Commitment    </w:t>
      </w:r>
      <w:r>
        <w:t xml:space="preserve">   Sensation    </w:t>
      </w:r>
      <w:r>
        <w:t xml:space="preserve">   Awareness    </w:t>
      </w:r>
      <w:r>
        <w:t xml:space="preserve">   Restore    </w:t>
      </w:r>
      <w:r>
        <w:t xml:space="preserve">   Explore    </w:t>
      </w:r>
      <w:r>
        <w:t xml:space="preserve">   Recover    </w:t>
      </w:r>
      <w:r>
        <w:t xml:space="preserve">   Discover    </w:t>
      </w:r>
      <w:r>
        <w:t xml:space="preserve">   Lotion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Pain Your Ally </dc:title>
  <dcterms:created xsi:type="dcterms:W3CDTF">2021-10-11T11:40:16Z</dcterms:created>
  <dcterms:modified xsi:type="dcterms:W3CDTF">2021-10-11T11:40:16Z</dcterms:modified>
</cp:coreProperties>
</file>