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 Plans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ARCHITECTURE    </w:t>
      </w:r>
      <w:r>
        <w:t xml:space="preserve">   BUSINESS MANAGEMENT    </w:t>
      </w:r>
      <w:r>
        <w:t xml:space="preserve">   DRAFTING    </w:t>
      </w:r>
      <w:r>
        <w:t xml:space="preserve">   CONSTRUCTION    </w:t>
      </w:r>
      <w:r>
        <w:t xml:space="preserve">   ARTS AND MEDIA    </w:t>
      </w:r>
      <w:r>
        <w:t xml:space="preserve">   FINANCE    </w:t>
      </w:r>
      <w:r>
        <w:t xml:space="preserve">   EDUCATION AND TRAINING    </w:t>
      </w:r>
      <w:r>
        <w:t xml:space="preserve">   HEALTH SCIENCE    </w:t>
      </w:r>
      <w:r>
        <w:t xml:space="preserve">   AGRICULTURE    </w:t>
      </w:r>
      <w:r>
        <w:t xml:space="preserve">   INFORMATION TECHNOLOGY    </w:t>
      </w:r>
      <w:r>
        <w:t xml:space="preserve">   MANUFACTURING    </w:t>
      </w:r>
      <w:r>
        <w:t xml:space="preserve">   POST SECONDARY    </w:t>
      </w:r>
      <w:r>
        <w:t xml:space="preserve">   EDUCATION    </w:t>
      </w:r>
      <w:r>
        <w:t xml:space="preserve">   DEGREES    </w:t>
      </w:r>
      <w:r>
        <w:t xml:space="preserve">   COLLEGE    </w:t>
      </w:r>
      <w:r>
        <w:t xml:space="preserve">   OCCUPATION    </w:t>
      </w:r>
      <w:r>
        <w:t xml:space="preserve">   GRADUATION    </w:t>
      </w:r>
      <w:r>
        <w:t xml:space="preserve">   CLUSTER    </w:t>
      </w:r>
      <w:r>
        <w:t xml:space="preserve">   MILITARY    </w:t>
      </w:r>
      <w:r>
        <w:t xml:space="preserve">   MASTER DEGREE    </w:t>
      </w:r>
      <w:r>
        <w:t xml:space="preserve">   SUPPORT    </w:t>
      </w:r>
      <w:r>
        <w:t xml:space="preserve">   FINANCIAL    </w:t>
      </w:r>
      <w:r>
        <w:t xml:space="preserve">   EMPLOYMENT    </w:t>
      </w:r>
      <w:r>
        <w:t xml:space="preserve">   CERTIFICATE    </w:t>
      </w:r>
      <w:r>
        <w:t xml:space="preserve">   ASSOCIATE DEGREE    </w:t>
      </w:r>
      <w:r>
        <w:t xml:space="preserve">   BACHELOR DEGREE    </w:t>
      </w:r>
      <w:r>
        <w:t xml:space="preserve">   APPRENTICESHIP    </w:t>
      </w:r>
      <w:r>
        <w:t xml:space="preserve">   MENTORING    </w:t>
      </w:r>
      <w:r>
        <w:t xml:space="preserve">   INTERNSHIP    </w:t>
      </w:r>
      <w:r>
        <w:t xml:space="preserve">   JOB SHADOWING    </w:t>
      </w:r>
      <w:r>
        <w:t xml:space="preserve">   ENTRPRENEUR    </w:t>
      </w:r>
      <w:r>
        <w:t xml:space="preserve">   LONG TERM    </w:t>
      </w:r>
      <w:r>
        <w:t xml:space="preserve">   SHORT TERM    </w:t>
      </w:r>
      <w:r>
        <w:t xml:space="preserve">   GOALS    </w:t>
      </w:r>
      <w:r>
        <w:t xml:space="preserve">   PROGRAMS OF STUDY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Plans </dc:title>
  <dcterms:created xsi:type="dcterms:W3CDTF">2021-10-11T11:39:03Z</dcterms:created>
  <dcterms:modified xsi:type="dcterms:W3CDTF">2021-10-11T11:39:03Z</dcterms:modified>
</cp:coreProperties>
</file>