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 Sure They See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Aim high in steering , how do you do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Imaginary Target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sure they see you, how do you do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Scan steerinig wheels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Aim high in steering, what is the key phrase?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Four to Six seconds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sure they see you, what does it do for you?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Six to Eight seconds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counting 1.2.3 when the vehicle aheads starts to proceed, what does it do for you?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Communicate in traffic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sure they see, what is the key phrase?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Don't Gamble- hns lgts sgnls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following distance for speeds OVER 30mph?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Establishes eye2eye contact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following distance for speeds for UNDER 30mph?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Once every 5-8 seconds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often do you use your mirrors?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Establishes a space cushion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verify if cars are occupied?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Find a safe path well ahead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Sure They See You</dc:title>
  <dcterms:created xsi:type="dcterms:W3CDTF">2021-10-11T11:39:29Z</dcterms:created>
  <dcterms:modified xsi:type="dcterms:W3CDTF">2021-10-11T11:39:29Z</dcterms:modified>
</cp:coreProperties>
</file>