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Way For Tooth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brush    </w:t>
      </w:r>
      <w:r>
        <w:t xml:space="preserve">   cavities    </w:t>
      </w:r>
      <w:r>
        <w:t xml:space="preserve">   celebrate    </w:t>
      </w:r>
      <w:r>
        <w:t xml:space="preserve">   company    </w:t>
      </w:r>
      <w:r>
        <w:t xml:space="preserve">   decay    </w:t>
      </w:r>
      <w:r>
        <w:t xml:space="preserve">   dentists    </w:t>
      </w:r>
      <w:r>
        <w:t xml:space="preserve">   floss    </w:t>
      </w:r>
      <w:r>
        <w:t xml:space="preserve">   goo    </w:t>
      </w:r>
      <w:r>
        <w:t xml:space="preserve">   holes    </w:t>
      </w:r>
      <w:r>
        <w:t xml:space="preserve">   mixture    </w:t>
      </w:r>
      <w:r>
        <w:t xml:space="preserve">   moto    </w:t>
      </w:r>
      <w:r>
        <w:t xml:space="preserve">   mouth    </w:t>
      </w:r>
      <w:r>
        <w:t xml:space="preserve">   mouthwash    </w:t>
      </w:r>
      <w:r>
        <w:t xml:space="preserve">   openwide    </w:t>
      </w:r>
      <w:r>
        <w:t xml:space="preserve">   plaque    </w:t>
      </w:r>
      <w:r>
        <w:t xml:space="preserve">   polite    </w:t>
      </w:r>
      <w:r>
        <w:t xml:space="preserve">   saliva    </w:t>
      </w:r>
      <w:r>
        <w:t xml:space="preserve">   sink    </w:t>
      </w:r>
      <w:r>
        <w:t xml:space="preserve">   spit    </w:t>
      </w:r>
      <w:r>
        <w:t xml:space="preserve">   swish    </w:t>
      </w:r>
      <w:r>
        <w:t xml:space="preserve">   taste    </w:t>
      </w:r>
      <w:r>
        <w:t xml:space="preserve">   teeth    </w:t>
      </w:r>
      <w:r>
        <w:t xml:space="preserve">   tongue    </w:t>
      </w:r>
      <w:r>
        <w:t xml:space="preserve">   tooth    </w:t>
      </w:r>
      <w:r>
        <w:t xml:space="preserve">   toothpaste    </w:t>
      </w:r>
      <w:r>
        <w:t xml:space="preserve">   treats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Way For Tooth Decay</dc:title>
  <dcterms:created xsi:type="dcterms:W3CDTF">2021-10-11T11:40:10Z</dcterms:created>
  <dcterms:modified xsi:type="dcterms:W3CDTF">2021-10-11T11:40:10Z</dcterms:modified>
</cp:coreProperties>
</file>