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Your Bed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slide    </w:t>
      </w:r>
      <w:r>
        <w:t xml:space="preserve">   effort    </w:t>
      </w:r>
      <w:r>
        <w:t xml:space="preserve">   challenges    </w:t>
      </w:r>
      <w:r>
        <w:t xml:space="preserve">   sharks    </w:t>
      </w:r>
      <w:r>
        <w:t xml:space="preserve">   risk    </w:t>
      </w:r>
      <w:r>
        <w:t xml:space="preserve">   respect    </w:t>
      </w:r>
      <w:r>
        <w:t xml:space="preserve">   circus    </w:t>
      </w:r>
      <w:r>
        <w:t xml:space="preserve">   flippers    </w:t>
      </w:r>
      <w:r>
        <w:t xml:space="preserve">   heart    </w:t>
      </w:r>
      <w:r>
        <w:t xml:space="preserve">   bell    </w:t>
      </w:r>
      <w:r>
        <w:t xml:space="preserve">   snout    </w:t>
      </w:r>
      <w:r>
        <w:t xml:space="preserve">   singing    </w:t>
      </w:r>
      <w:r>
        <w:t xml:space="preserve">   hope    </w:t>
      </w:r>
      <w:r>
        <w:t xml:space="preserve">   sugarcookie    </w:t>
      </w:r>
      <w:r>
        <w:t xml:space="preserve">   decisions    </w:t>
      </w:r>
      <w:r>
        <w:t xml:space="preserve">   stress    </w:t>
      </w:r>
      <w:r>
        <w:t xml:space="preserve">   colleagues    </w:t>
      </w:r>
      <w:r>
        <w:t xml:space="preserve">   friends    </w:t>
      </w:r>
      <w:r>
        <w:t xml:space="preserve">   obstacles    </w:t>
      </w:r>
      <w:r>
        <w:t xml:space="preserve">   muchins    </w:t>
      </w:r>
      <w:r>
        <w:t xml:space="preserve">   tomorrow    </w:t>
      </w:r>
      <w:r>
        <w:t xml:space="preserve">   tasks    </w:t>
      </w:r>
      <w:r>
        <w:t xml:space="preserve">   generations    </w:t>
      </w:r>
      <w:r>
        <w:t xml:space="preserve">   Bed    </w:t>
      </w:r>
      <w:r>
        <w:t xml:space="preserve">   Ten    </w:t>
      </w:r>
      <w:r>
        <w:t xml:space="preserve">   world    </w:t>
      </w:r>
      <w:r>
        <w:t xml:space="preserve">   Change    </w:t>
      </w:r>
      <w:r>
        <w:t xml:space="preserve">  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Bed</dc:title>
  <dcterms:created xsi:type="dcterms:W3CDTF">2021-10-11T11:40:23Z</dcterms:created>
  <dcterms:modified xsi:type="dcterms:W3CDTF">2021-10-11T11:40:23Z</dcterms:modified>
</cp:coreProperties>
</file>