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Your Intention Infection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PPE    </w:t>
      </w:r>
      <w:r>
        <w:t xml:space="preserve">   CDIFF    </w:t>
      </w:r>
      <w:r>
        <w:t xml:space="preserve">   MRSA    </w:t>
      </w:r>
      <w:r>
        <w:t xml:space="preserve">   MDRO    </w:t>
      </w:r>
      <w:r>
        <w:t xml:space="preserve">   Disinfect    </w:t>
      </w:r>
      <w:r>
        <w:t xml:space="preserve">   Cavi Wipe    </w:t>
      </w:r>
      <w:r>
        <w:t xml:space="preserve">   Distance    </w:t>
      </w:r>
      <w:r>
        <w:t xml:space="preserve">   Water    </w:t>
      </w:r>
      <w:r>
        <w:t xml:space="preserve">   Soap    </w:t>
      </w:r>
      <w:r>
        <w:t xml:space="preserve">   Hand Hygiene    </w:t>
      </w:r>
      <w:r>
        <w:t xml:space="preserve">   Put Your Mask On    </w:t>
      </w:r>
      <w:r>
        <w:t xml:space="preserve">   Precautions    </w:t>
      </w:r>
      <w:r>
        <w:t xml:space="preserve">   Germs    </w:t>
      </w:r>
      <w:r>
        <w:t xml:space="preserve">   Intention    </w:t>
      </w:r>
      <w:r>
        <w:t xml:space="preserve">   Prevention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Your Intention Infection Prevention</dc:title>
  <dcterms:created xsi:type="dcterms:W3CDTF">2021-10-11T11:40:27Z</dcterms:created>
  <dcterms:modified xsi:type="dcterms:W3CDTF">2021-10-11T11:40:27Z</dcterms:modified>
</cp:coreProperties>
</file>