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a Difference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opportunity or ability to act independently and make decisions without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away from something bad or wrong ; stop oneself from doing (something wrong or bad)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one acts or conducts oneself, especially toward others (good conduct)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showing guidance to a 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feature or quality belonging typically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a thought or feeling in words or by gestures and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concerned or knowledgeably aware of the character or nature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effort and working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good, affirmative, or constructive quality or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assistance to a person or help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Impartial and just treatment or behavior without favor to (someone) or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good effect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Morally good, justified, or acceptable (definition 1)  That which is morally correct, just, or honorable (definition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Displaying kindness and concern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 someone by giving or sharing information to someone or giving a portion of something to another or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 Difference</dc:title>
  <dcterms:created xsi:type="dcterms:W3CDTF">2021-10-11T11:38:50Z</dcterms:created>
  <dcterms:modified xsi:type="dcterms:W3CDTF">2021-10-11T11:38:50Z</dcterms:modified>
</cp:coreProperties>
</file>