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 a Difference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Generosity    </w:t>
      </w:r>
      <w:r>
        <w:t xml:space="preserve">   Make a difference    </w:t>
      </w:r>
      <w:r>
        <w:t xml:space="preserve">   Gift    </w:t>
      </w:r>
      <w:r>
        <w:t xml:space="preserve">   Kindness    </w:t>
      </w:r>
      <w:r>
        <w:t xml:space="preserve">   Education    </w:t>
      </w:r>
      <w:r>
        <w:t xml:space="preserve">   Improvement    </w:t>
      </w:r>
      <w:r>
        <w:t xml:space="preserve">   Unity    </w:t>
      </w:r>
      <w:r>
        <w:t xml:space="preserve">   Respect    </w:t>
      </w:r>
      <w:r>
        <w:t xml:space="preserve">   Poverty    </w:t>
      </w:r>
      <w:r>
        <w:t xml:space="preserve">   Homeless    </w:t>
      </w:r>
      <w:r>
        <w:t xml:space="preserve">   Environment    </w:t>
      </w:r>
      <w:r>
        <w:t xml:space="preserve">   Help    </w:t>
      </w:r>
      <w:r>
        <w:t xml:space="preserve">   Giving    </w:t>
      </w:r>
      <w:r>
        <w:t xml:space="preserve">   Charity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a Difference Wordsearch</dc:title>
  <dcterms:created xsi:type="dcterms:W3CDTF">2021-10-11T11:40:04Z</dcterms:created>
  <dcterms:modified xsi:type="dcterms:W3CDTF">2021-10-11T11:40:04Z</dcterms:modified>
</cp:coreProperties>
</file>