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 a difference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substance which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unlawful premeditated killing of one human being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following the moment of speaking or writing; time regarded as still to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for work;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unfortunate incident that happens unexpectedly and unintentionally, typically resulting in damage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process of making new products from materials that were used in another product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military operations intended to achieve a goal, confined to a particular area, or involving a specified type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natural world, as a whole or in a particular geographical area, especially as affected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dangerous, difficult, or otherwise unfortunate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you follow to complete somethings.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continuous physical force exerted on or against an object by something in contact with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 up (a child that is not one's own by birth).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Existing, occurring, or carried on between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act or be done as one wishes; not under the control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with the authority to govern a country or state; a particular ministry in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 in a war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successfully completed a course of study or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or action expressing disapproval of or objection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great deal of money or assets; wealthy.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difference</dc:title>
  <dcterms:created xsi:type="dcterms:W3CDTF">2021-10-11T11:39:40Z</dcterms:created>
  <dcterms:modified xsi:type="dcterms:W3CDTF">2021-10-11T11:39:40Z</dcterms:modified>
</cp:coreProperties>
</file>