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Make a word November</w:t>
      </w:r>
    </w:p>
    <w:p>
      <w:pPr>
        <w:pStyle w:val="Questions"/>
      </w:pPr>
      <w:r>
        <w:t xml:space="preserve">1. NUPPIMK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GDUOR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RTUYKE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IILSMRGP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FRAOELMYW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TEAVNI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CAAENRMI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CONR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LIDW OGH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BARDE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ONAEC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SILSENGB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ASFET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ROINGILE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LGEBOB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TTLESERS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SAHQUS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UHDASRYT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TATEYR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a word November</dc:title>
  <dcterms:created xsi:type="dcterms:W3CDTF">2021-10-11T11:39:16Z</dcterms:created>
  <dcterms:modified xsi:type="dcterms:W3CDTF">2021-10-11T11:39:16Z</dcterms:modified>
</cp:coreProperties>
</file>