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do and mend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embelish    </w:t>
      </w:r>
      <w:r>
        <w:t xml:space="preserve">   job    </w:t>
      </w:r>
      <w:r>
        <w:t xml:space="preserve">   skill    </w:t>
      </w:r>
      <w:r>
        <w:t xml:space="preserve">   handyman    </w:t>
      </w:r>
      <w:r>
        <w:t xml:space="preserve">   fix    </w:t>
      </w:r>
      <w:r>
        <w:t xml:space="preserve">   blackout    </w:t>
      </w:r>
      <w:r>
        <w:t xml:space="preserve">   curtains    </w:t>
      </w:r>
      <w:r>
        <w:t xml:space="preserve">   iron    </w:t>
      </w:r>
      <w:r>
        <w:t xml:space="preserve">   stitch    </w:t>
      </w:r>
      <w:r>
        <w:t xml:space="preserve">   sew    </w:t>
      </w:r>
      <w:r>
        <w:t xml:space="preserve">   mend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do and mend word search</dc:title>
  <dcterms:created xsi:type="dcterms:W3CDTF">2021-10-11T11:39:57Z</dcterms:created>
  <dcterms:modified xsi:type="dcterms:W3CDTF">2021-10-11T11:39:57Z</dcterms:modified>
</cp:coreProperties>
</file>