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Make it Stick!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Lips, cheeks, tongue, teeth, mandible, and palate are all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Pulls the larynx and pharynx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of the cheeks which helps with air flow for speech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Inferior Longitudinal, Superior Longitudinal, Transverse, and Vertical are all ______ tongue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Muscle responsible for protruding the lower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 mobile bone of the facial skeleton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parts of the palate include hard, ______, uvula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Protrudes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Elevates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Depresses tongue and draws sides downwards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Cheeks help us control air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Elevates posterior of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Retracts and elevates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Masseter, Temporalis, Lateral &amp; Medial Pterygoid are all muscles of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Musculus Uvulae, Levator Veli Palatini, Palatoglossus, Palatopharyngeus, Tensor Veli Palatini are all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Inferior Longitudinal muscle ________ the tongue.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Frontal, Parietal, Temporal Occipital, Sphenoid, Ethmoid, are all ________bones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of mastication responsible for opening the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lips close and pucker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Elevates the posterior portion of the tongue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Maxillae, Zygomatic, Palatine, Lacrimal, Nasal, Vomer, Inferior Nasal Conchae, and Mandible are all _______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Styloglossus, Hyoglossus, Genioglossus, Palatoglossus are all ___________ tongue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Tenses the soft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Vertical tongue muscle _________ and broadens the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in neck that can be seen when tensed (Jurassic Park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Transverse tongue muscle narrows and ________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Assists in articulation of consonant sounds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it Stick! Week 1</dc:title>
  <dcterms:created xsi:type="dcterms:W3CDTF">2021-10-11T11:38:52Z</dcterms:created>
  <dcterms:modified xsi:type="dcterms:W3CDTF">2021-10-11T11:38:52Z</dcterms:modified>
</cp:coreProperties>
</file>