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Make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EYEBROWS    </w:t>
      </w:r>
      <w:r>
        <w:t xml:space="preserve">   EYELINER    </w:t>
      </w:r>
      <w:r>
        <w:t xml:space="preserve">   CONTOUR    </w:t>
      </w:r>
      <w:r>
        <w:t xml:space="preserve">   EYESHADOW    </w:t>
      </w:r>
      <w:r>
        <w:t xml:space="preserve">   PALLETE    </w:t>
      </w:r>
      <w:r>
        <w:t xml:space="preserve">   FOUNDATION    </w:t>
      </w:r>
      <w:r>
        <w:t xml:space="preserve">   HIGHLIGHTER    </w:t>
      </w:r>
      <w:r>
        <w:t xml:space="preserve">   LIPSTICK    </w:t>
      </w:r>
      <w:r>
        <w:t xml:space="preserve">   LIPLINER    </w:t>
      </w:r>
      <w:r>
        <w:t xml:space="preserve">   MAKEUP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up</dc:title>
  <dcterms:created xsi:type="dcterms:W3CDTF">2021-10-11T11:38:45Z</dcterms:created>
  <dcterms:modified xsi:type="dcterms:W3CDTF">2021-10-11T11:38:45Z</dcterms:modified>
</cp:coreProperties>
</file>