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sponge    </w:t>
      </w:r>
      <w:r>
        <w:t xml:space="preserve">   mirror    </w:t>
      </w:r>
      <w:r>
        <w:t xml:space="preserve">   mascara    </w:t>
      </w:r>
      <w:r>
        <w:t xml:space="preserve">   lipstick    </w:t>
      </w:r>
      <w:r>
        <w:t xml:space="preserve">   gloss    </w:t>
      </w:r>
      <w:r>
        <w:t xml:space="preserve">   gel    </w:t>
      </w:r>
      <w:r>
        <w:t xml:space="preserve">   foundation    </w:t>
      </w:r>
      <w:r>
        <w:t xml:space="preserve">   eyeshadow    </w:t>
      </w:r>
      <w:r>
        <w:t xml:space="preserve">   concealer    </w:t>
      </w:r>
      <w:r>
        <w:t xml:space="preserve">   brush    </w:t>
      </w:r>
      <w:r>
        <w:t xml:space="preserve">   blusher    </w:t>
      </w:r>
      <w:r>
        <w:t xml:space="preserve">   balm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</dc:title>
  <dcterms:created xsi:type="dcterms:W3CDTF">2021-10-11T11:38:57Z</dcterms:created>
  <dcterms:modified xsi:type="dcterms:W3CDTF">2021-10-11T11:38:57Z</dcterms:modified>
</cp:coreProperties>
</file>