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Make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WET N WILD    </w:t>
      </w:r>
      <w:r>
        <w:t xml:space="preserve">   MORPHE    </w:t>
      </w:r>
      <w:r>
        <w:t xml:space="preserve">   BENEFIT    </w:t>
      </w:r>
      <w:r>
        <w:t xml:space="preserve">   MAC    </w:t>
      </w:r>
      <w:r>
        <w:t xml:space="preserve">   REVLON    </w:t>
      </w:r>
      <w:r>
        <w:t xml:space="preserve">   ESSENSE    </w:t>
      </w:r>
      <w:r>
        <w:t xml:space="preserve">   YARDLEY    </w:t>
      </w:r>
      <w:r>
        <w:t xml:space="preserve">   RIMMEL LONDON    </w:t>
      </w:r>
      <w:r>
        <w:t xml:space="preserve">   MAYBELLINE    </w:t>
      </w:r>
      <w:r>
        <w:t xml:space="preserve">   LOREAL    </w:t>
      </w:r>
      <w:r>
        <w:t xml:space="preserve">   LIPSTICK    </w:t>
      </w:r>
      <w:r>
        <w:t xml:space="preserve">   HIGHLIGHT    </w:t>
      </w:r>
      <w:r>
        <w:t xml:space="preserve">   BLUSH    </w:t>
      </w:r>
      <w:r>
        <w:t xml:space="preserve">   BRONZER    </w:t>
      </w:r>
      <w:r>
        <w:t xml:space="preserve">   POWDER    </w:t>
      </w:r>
      <w:r>
        <w:t xml:space="preserve">   Foundation    </w:t>
      </w:r>
      <w:r>
        <w:t xml:space="preserve">   Mascara    </w:t>
      </w:r>
      <w:r>
        <w:t xml:space="preserve">   Eyeliner    </w:t>
      </w:r>
      <w:r>
        <w:t xml:space="preserve">   Eye shadow    </w:t>
      </w:r>
      <w:r>
        <w:t xml:space="preserve">   Primer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 up</dc:title>
  <dcterms:created xsi:type="dcterms:W3CDTF">2021-10-11T11:39:22Z</dcterms:created>
  <dcterms:modified xsi:type="dcterms:W3CDTF">2021-10-11T11:39:22Z</dcterms:modified>
</cp:coreProperties>
</file>