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up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blusher    </w:t>
      </w:r>
      <w:r>
        <w:t xml:space="preserve">   bronzer    </w:t>
      </w:r>
      <w:r>
        <w:t xml:space="preserve">   concealer    </w:t>
      </w:r>
      <w:r>
        <w:t xml:space="preserve">   eyebrow wax    </w:t>
      </w:r>
      <w:r>
        <w:t xml:space="preserve">   eyeshadow    </w:t>
      </w:r>
      <w:r>
        <w:t xml:space="preserve">   foundation    </w:t>
      </w:r>
      <w:r>
        <w:t xml:space="preserve">   highlighter    </w:t>
      </w:r>
      <w:r>
        <w:t xml:space="preserve">   lipstick    </w:t>
      </w:r>
      <w:r>
        <w:t xml:space="preserve">   mascara    </w:t>
      </w:r>
      <w:r>
        <w:t xml:space="preserve">   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 Items</dc:title>
  <dcterms:created xsi:type="dcterms:W3CDTF">2021-10-11T11:38:58Z</dcterms:created>
  <dcterms:modified xsi:type="dcterms:W3CDTF">2021-10-11T11:38:58Z</dcterms:modified>
</cp:coreProperties>
</file>