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 you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bridge found in Marlow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Berkshire Old ____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_______, nickname of Maidenhead Utd 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our towns on the Thames (PLACE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Royal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______, nickname of Reading 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Home village of Catherine, Duchess of Cambridge (PLACE)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Poet who wrote ‘Elegy Written in a Country Churchyard’ at Stoke Poges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Shortened name of county adjoining both Berkshire and Buckinghamshire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Has the largest rowing lake in the south of England (PLACE)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of village near Wraysbury and a hamlet in Bucks (PLACE)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Victory took its time (PLACE)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Mats he might need a boat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Find most heal easily, here? (PLACE)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Gallery honours this artist in Cookham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Animal on the Berkshire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Perhaps Bradwell or Denham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Actually, not that tiring at Windsor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Definitely not the Essex seaside resort! (PLACE)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Desire to cross the stream (PLACE)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has a statue in the Newbury park named after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 on the Buckinghamshire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Now public parkland, this common was once the site of a controversial military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Muddle as hammer arrives in town (PLACE)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Prominent Civil War parliamentarian who has a statue in Aylesbury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home of the Prime Minister since 1921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for the ‘4 Bs’, boots, beer, brushes and Baptists (PLACE)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 on a Mo, it's our photographer!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a baby sheep arrive here? (PLACE)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_______, nickname of Wycombe Wanderers 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Home of two three-Michelin-starred restaurants (PLACE)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 or 40, it should get us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Sister of that Royal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Strangely, this could come before Windsor or Bletchley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Sounds like a coop (PLACE)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Racecourse which hosts 13 of the UK’s 35 annual Group 1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King Henry I founded this at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Bird of prey arrives, then another, then another (PLACE)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Atishoo! ______ you!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you crossword</dc:title>
  <dcterms:created xsi:type="dcterms:W3CDTF">2021-10-11T11:39:12Z</dcterms:created>
  <dcterms:modified xsi:type="dcterms:W3CDTF">2021-10-11T11:39:12Z</dcterms:modified>
</cp:coreProperties>
</file>