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Maker Fun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fun    </w:t>
      </w:r>
      <w:r>
        <w:t xml:space="preserve">   team work    </w:t>
      </w:r>
      <w:r>
        <w:t xml:space="preserve">   crew leaders    </w:t>
      </w:r>
      <w:r>
        <w:t xml:space="preserve">   Gutsy bear    </w:t>
      </w:r>
      <w:r>
        <w:t xml:space="preserve">   music    </w:t>
      </w:r>
      <w:r>
        <w:t xml:space="preserve">   prayer    </w:t>
      </w:r>
      <w:r>
        <w:t xml:space="preserve">   snack    </w:t>
      </w:r>
      <w:r>
        <w:t xml:space="preserve">   games    </w:t>
      </w:r>
      <w:r>
        <w:t xml:space="preserve">   water    </w:t>
      </w:r>
      <w:r>
        <w:t xml:space="preserve">   Bible    </w:t>
      </w:r>
      <w:r>
        <w:t xml:space="preserve">   imagination    </w:t>
      </w:r>
      <w:r>
        <w:t xml:space="preserve">   Pastor Soloman    </w:t>
      </w:r>
      <w:r>
        <w:t xml:space="preserve">   church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Maker Fun Factory</dc:title>
  <dcterms:created xsi:type="dcterms:W3CDTF">2021-10-11T11:40:06Z</dcterms:created>
  <dcterms:modified xsi:type="dcterms:W3CDTF">2021-10-11T11:40:06Z</dcterms:modified>
</cp:coreProperties>
</file>