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Makerbot 3D Printer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makerbot    </w:t>
      </w:r>
      <w:r>
        <w:t xml:space="preserve">   FDM    </w:t>
      </w:r>
      <w:r>
        <w:t xml:space="preserve">   slicing    </w:t>
      </w:r>
      <w:r>
        <w:t xml:space="preserve">   licensing    </w:t>
      </w:r>
      <w:r>
        <w:t xml:space="preserve">   collection    </w:t>
      </w:r>
      <w:r>
        <w:t xml:space="preserve">   thing    </w:t>
      </w:r>
      <w:r>
        <w:t xml:space="preserve">   solid modeling    </w:t>
      </w:r>
      <w:r>
        <w:t xml:space="preserve">   raft    </w:t>
      </w:r>
      <w:r>
        <w:t xml:space="preserve">   digital sculpting    </w:t>
      </w:r>
      <w:r>
        <w:t xml:space="preserve">   gantry    </w:t>
      </w:r>
      <w:r>
        <w:t xml:space="preserve">   extruder    </w:t>
      </w:r>
      <w:r>
        <w:t xml:space="preserve">   orthographic view    </w:t>
      </w:r>
      <w:r>
        <w:t xml:space="preserve">   watertight    </w:t>
      </w:r>
      <w:r>
        <w:t xml:space="preserve">   makes    </w:t>
      </w:r>
      <w:r>
        <w:t xml:space="preserve">   carriage    </w:t>
      </w:r>
      <w:r>
        <w:t xml:space="preserve">   mesh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Makerbot 3D Printer</dc:title>
  <dcterms:created xsi:type="dcterms:W3CDTF">2021-10-11T11:40:20Z</dcterms:created>
  <dcterms:modified xsi:type="dcterms:W3CDTF">2021-10-11T11:40:20Z</dcterms:modified>
</cp:coreProperties>
</file>