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Makes of cars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Audi    </w:t>
      </w:r>
      <w:r>
        <w:t xml:space="preserve">   Bentley    </w:t>
      </w:r>
      <w:r>
        <w:t xml:space="preserve">   Bmw    </w:t>
      </w:r>
      <w:r>
        <w:t xml:space="preserve">   Chevrolet    </w:t>
      </w:r>
      <w:r>
        <w:t xml:space="preserve">   Citroen    </w:t>
      </w:r>
      <w:r>
        <w:t xml:space="preserve">   Dodge    </w:t>
      </w:r>
      <w:r>
        <w:t xml:space="preserve">   Fiat    </w:t>
      </w:r>
      <w:r>
        <w:t xml:space="preserve">   Ford    </w:t>
      </w:r>
      <w:r>
        <w:t xml:space="preserve">   Honda    </w:t>
      </w:r>
      <w:r>
        <w:t xml:space="preserve">   Hummer    </w:t>
      </w:r>
      <w:r>
        <w:t xml:space="preserve">   Iveco    </w:t>
      </w:r>
      <w:r>
        <w:t xml:space="preserve">   Jaguar    </w:t>
      </w:r>
      <w:r>
        <w:t xml:space="preserve">   Jeep    </w:t>
      </w:r>
      <w:r>
        <w:t xml:space="preserve">   Kia    </w:t>
      </w:r>
      <w:r>
        <w:t xml:space="preserve">   Landrover    </w:t>
      </w:r>
      <w:r>
        <w:t xml:space="preserve">   Lexus    </w:t>
      </w:r>
      <w:r>
        <w:t xml:space="preserve">   Mazda    </w:t>
      </w:r>
      <w:r>
        <w:t xml:space="preserve">   Mercedes    </w:t>
      </w:r>
      <w:r>
        <w:t xml:space="preserve">   Mini    </w:t>
      </w:r>
      <w:r>
        <w:t xml:space="preserve">   Nissan    </w:t>
      </w:r>
      <w:r>
        <w:t xml:space="preserve">   Peugeot    </w:t>
      </w:r>
      <w:r>
        <w:t xml:space="preserve">   Porsche    </w:t>
      </w:r>
      <w:r>
        <w:t xml:space="preserve">   Renault    </w:t>
      </w:r>
      <w:r>
        <w:t xml:space="preserve">   Saab    </w:t>
      </w:r>
      <w:r>
        <w:t xml:space="preserve">   Seat    </w:t>
      </w:r>
      <w:r>
        <w:t xml:space="preserve">   Skoda    </w:t>
      </w:r>
      <w:r>
        <w:t xml:space="preserve">   Subaru    </w:t>
      </w:r>
      <w:r>
        <w:t xml:space="preserve">   Suzuki    </w:t>
      </w:r>
      <w:r>
        <w:t xml:space="preserve">   Volkswagen    </w:t>
      </w:r>
      <w:r>
        <w:t xml:space="preserve">   Volvo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Makes of cars </dc:title>
  <dcterms:created xsi:type="dcterms:W3CDTF">2021-10-11T11:39:39Z</dcterms:created>
  <dcterms:modified xsi:type="dcterms:W3CDTF">2021-10-11T11:39:39Z</dcterms:modified>
</cp:coreProperties>
</file>