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Make-up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product is used to cover redness, skin blemishes, and sallow skin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Eyeliner pencil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product makes the eyes stand 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Eye shadow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tool is used to scoop make-up products out from pots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 Spatula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used to apply make-up products in a professional way including; to apply concealer, loose powder, blusher, eye shadow, eyeliner, lipstick)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Lip liner pencil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product refreshes the skin and removes any left cleanser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Cleanser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Which product is used to shape the eyebrows and add colour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Concealer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product is applied to the cheek bones to add shine to make them stand out?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Blush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product helps the skin from drying out and makes the skin feel soft and smooth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Mascara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Which product do use for the eyes to give the eyes shape and colour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Lip stick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product adds colour to the lips and makes them stand 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Moisturiser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product adds shine to the lips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 Foundation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product gives colour to the cheeks?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Headband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product helps to give the skin an even colour to the face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Toner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product helps to set the foundation. This will make the foundation last longer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Eyebrow pencil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product helps to remove make-up and surface dirt from the skin before the treatment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Lip gloss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product helps to outline the lips before the lipstick is applied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Make-up brushes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product adds thickness, colour and length to the eyelashes?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Face powder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you use to keep the client’s hair off the face?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Cheeks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part of the face would you apply the blush?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Highlighter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colour concealer would you use for redness?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Green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Make-up</dc:title>
  <dcterms:created xsi:type="dcterms:W3CDTF">2021-10-11T11:39:37Z</dcterms:created>
  <dcterms:modified xsi:type="dcterms:W3CDTF">2021-10-11T11:39:37Z</dcterms:modified>
</cp:coreProperties>
</file>