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Makeup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Foundation    </w:t>
      </w:r>
      <w:r>
        <w:t xml:space="preserve">   Eyeshadow    </w:t>
      </w:r>
      <w:r>
        <w:t xml:space="preserve">   Eyeliner    </w:t>
      </w:r>
      <w:r>
        <w:t xml:space="preserve">   Mascara    </w:t>
      </w:r>
      <w:r>
        <w:t xml:space="preserve">   Blush    </w:t>
      </w:r>
      <w:r>
        <w:t xml:space="preserve">   Highlight    </w:t>
      </w:r>
      <w:r>
        <w:t xml:space="preserve">   Contour    </w:t>
      </w:r>
      <w:r>
        <w:t xml:space="preserve">   The body shop    </w:t>
      </w:r>
      <w:r>
        <w:t xml:space="preserve">   Lush    </w:t>
      </w:r>
      <w:r>
        <w:t xml:space="preserve">   Anastasia Beverly Hills    </w:t>
      </w:r>
      <w:r>
        <w:t xml:space="preserve">   Dove    </w:t>
      </w:r>
      <w:r>
        <w:t xml:space="preserve">   Sephora    </w:t>
      </w:r>
      <w:r>
        <w:t xml:space="preserve">   Cover girl    </w:t>
      </w:r>
      <w:r>
        <w:t xml:space="preserve">   Hour glass    </w:t>
      </w:r>
      <w:r>
        <w:t xml:space="preserve">   Becca    </w:t>
      </w:r>
      <w:r>
        <w:t xml:space="preserve">   Tarte    </w:t>
      </w:r>
      <w:r>
        <w:t xml:space="preserve">   Bobbi brown    </w:t>
      </w:r>
      <w:r>
        <w:t xml:space="preserve">   e.l.f    </w:t>
      </w:r>
      <w:r>
        <w:t xml:space="preserve">   Makeup forever    </w:t>
      </w:r>
      <w:r>
        <w:t xml:space="preserve">   NARS    </w:t>
      </w:r>
      <w:r>
        <w:t xml:space="preserve">   Rimmel London    </w:t>
      </w:r>
      <w:r>
        <w:t xml:space="preserve">   Benifit    </w:t>
      </w:r>
      <w:r>
        <w:t xml:space="preserve">   NYX    </w:t>
      </w:r>
      <w:r>
        <w:t xml:space="preserve">   Revoln    </w:t>
      </w:r>
      <w:r>
        <w:t xml:space="preserve">   Avon    </w:t>
      </w:r>
      <w:r>
        <w:t xml:space="preserve">   Dior    </w:t>
      </w:r>
      <w:r>
        <w:t xml:space="preserve">   Urban decay    </w:t>
      </w:r>
      <w:r>
        <w:t xml:space="preserve">   Channel    </w:t>
      </w:r>
      <w:r>
        <w:t xml:space="preserve">   Stila    </w:t>
      </w:r>
      <w:r>
        <w:t xml:space="preserve">   M.A.C    </w:t>
      </w:r>
      <w:r>
        <w:t xml:space="preserve">   Pretty    </w:t>
      </w:r>
      <w:r>
        <w:t xml:space="preserve">   Too faced    </w:t>
      </w:r>
      <w:r>
        <w:t xml:space="preserve">   Mecca    </w:t>
      </w:r>
      <w:r>
        <w:t xml:space="preserve">   Bare minerals    </w:t>
      </w:r>
      <w:r>
        <w:t xml:space="preserve">   Smash box    </w:t>
      </w:r>
      <w:r>
        <w:t xml:space="preserve">   L'Oreal    </w:t>
      </w:r>
      <w:r>
        <w:t xml:space="preserve">   DB    </w:t>
      </w:r>
      <w:r>
        <w:t xml:space="preserve">   Products    </w:t>
      </w:r>
      <w:r>
        <w:t xml:space="preserve">   Makeup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Makeup </dc:title>
  <dcterms:created xsi:type="dcterms:W3CDTF">2021-10-11T11:39:15Z</dcterms:created>
  <dcterms:modified xsi:type="dcterms:W3CDTF">2021-10-11T11:39:15Z</dcterms:modified>
</cp:coreProperties>
</file>