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bronze    </w:t>
      </w:r>
      <w:r>
        <w:t xml:space="preserve">   powder    </w:t>
      </w:r>
      <w:r>
        <w:t xml:space="preserve">   contour    </w:t>
      </w:r>
      <w:r>
        <w:t xml:space="preserve">   shade    </w:t>
      </w:r>
      <w:r>
        <w:t xml:space="preserve">   colour    </w:t>
      </w:r>
      <w:r>
        <w:t xml:space="preserve">   blend    </w:t>
      </w:r>
      <w:r>
        <w:t xml:space="preserve">   cleanse    </w:t>
      </w:r>
      <w:r>
        <w:t xml:space="preserve">   Primer    </w:t>
      </w:r>
      <w:r>
        <w:t xml:space="preserve">   curler    </w:t>
      </w:r>
      <w:r>
        <w:t xml:space="preserve">   Blush    </w:t>
      </w:r>
      <w:r>
        <w:t xml:space="preserve">   Eyeshadow    </w:t>
      </w:r>
      <w:r>
        <w:t xml:space="preserve">   Lipstick    </w:t>
      </w:r>
      <w:r>
        <w:t xml:space="preserve">   Eyeliner    </w:t>
      </w:r>
      <w:r>
        <w:t xml:space="preserve">   Sponge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</dc:title>
  <dcterms:created xsi:type="dcterms:W3CDTF">2021-10-11T11:39:24Z</dcterms:created>
  <dcterms:modified xsi:type="dcterms:W3CDTF">2021-10-11T11:39:24Z</dcterms:modified>
</cp:coreProperties>
</file>